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A</w:t>
      </w:r>
      <w:r>
        <w:rPr/>
        <w:t>KČNÍ</w:t>
      </w:r>
      <w:r>
        <w:rPr/>
        <w:t xml:space="preserve"> PL</w:t>
      </w:r>
      <w:r>
        <w:rPr/>
        <w:t>Á</w:t>
      </w:r>
      <w:r>
        <w:rPr/>
        <w:t>N – Jak plánovat svoji kariéru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1. Moje 3 hlavní hodnoty</w:t>
      </w:r>
    </w:p>
    <w:p>
      <w:pPr>
        <w:pStyle w:val="Normal"/>
        <w:rPr/>
      </w:pPr>
      <w:r>
        <w:rPr/>
        <w:t>Vyberte 3 hodnoty, které jsou pro vás v práci nevyjednatelné.</w:t>
      </w:r>
    </w:p>
    <w:p>
      <w:pPr>
        <w:pStyle w:val="Normal"/>
        <w:rPr/>
      </w:pPr>
      <w:r>
        <w:rPr/>
        <w:t>Hodnota 1: ____________________________</w:t>
      </w:r>
    </w:p>
    <w:p>
      <w:pPr>
        <w:pStyle w:val="Normal"/>
        <w:rPr/>
      </w:pPr>
      <w:r>
        <w:rPr/>
        <w:t>Hodnota 2: ____________________________</w:t>
      </w:r>
    </w:p>
    <w:p>
      <w:pPr>
        <w:pStyle w:val="Normal"/>
        <w:rPr/>
      </w:pPr>
      <w:r>
        <w:rPr/>
        <w:t>Hodnota 3: ____________________________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2. Moje 3 silné stránky + příklad použití</w:t>
      </w:r>
    </w:p>
    <w:p>
      <w:pPr>
        <w:pStyle w:val="Normal"/>
        <w:rPr/>
      </w:pPr>
      <w:r>
        <w:rPr/>
        <w:t>Sepište tři silné stránky a ke každé krátký příklad, jak se projevuje v praxi.</w:t>
      </w:r>
    </w:p>
    <w:p>
      <w:pPr>
        <w:pStyle w:val="Normal"/>
        <w:rPr/>
      </w:pPr>
      <w:r>
        <w:rPr/>
        <w:t>Silná stránka 1: ____________________________</w:t>
        <w:br/>
        <w:t>Příklad: ____________________________</w:t>
      </w:r>
    </w:p>
    <w:p>
      <w:pPr>
        <w:pStyle w:val="Normal"/>
        <w:rPr/>
      </w:pPr>
      <w:r>
        <w:rPr/>
        <w:t>Silná stránka 2: ____________________________</w:t>
        <w:br/>
        <w:t>Příklad: ____________________________</w:t>
      </w:r>
    </w:p>
    <w:p>
      <w:pPr>
        <w:pStyle w:val="Normal"/>
        <w:rPr/>
      </w:pPr>
      <w:r>
        <w:rPr/>
        <w:t>Silná stránka 3: ____________________________</w:t>
        <w:br/>
        <w:t>Příklad: ____________________________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3. Můj kariérní cíl</w:t>
      </w:r>
    </w:p>
    <w:p>
      <w:pPr>
        <w:pStyle w:val="Normal"/>
        <w:rPr/>
      </w:pPr>
      <w:r>
        <w:rPr/>
        <w:t>Použijte formát: Chci [pozice/obor], kde budu [činnost], protože mi to umožní [dopad] a je to v souladu s [hodnoty].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4. Moje milníky</w:t>
      </w:r>
    </w:p>
    <w:p>
      <w:pPr>
        <w:pStyle w:val="Normal"/>
        <w:rPr/>
      </w:pPr>
      <w:r>
        <w:rPr/>
        <w:t>Rozdělte cestu k cíli na 3–4 dílčí kroky s časovým rámcem.</w:t>
      </w:r>
    </w:p>
    <w:p>
      <w:pPr>
        <w:pStyle w:val="Normal"/>
        <w:rPr/>
      </w:pPr>
      <w:r>
        <w:rPr/>
        <w:t>Milník 1: ____________________________   Termín: _____________</w:t>
      </w:r>
    </w:p>
    <w:p>
      <w:pPr>
        <w:pStyle w:val="Normal"/>
        <w:rPr/>
      </w:pPr>
      <w:r>
        <w:rPr/>
        <w:t>Milník 2: ____________________________   Termín: _____________</w:t>
      </w:r>
    </w:p>
    <w:p>
      <w:pPr>
        <w:pStyle w:val="Normal"/>
        <w:rPr/>
      </w:pPr>
      <w:r>
        <w:rPr/>
        <w:t>Milník 3: ____________________________   Termín: _____________</w:t>
      </w:r>
    </w:p>
    <w:p>
      <w:pPr>
        <w:pStyle w:val="Normal"/>
        <w:rPr/>
      </w:pPr>
      <w:r>
        <w:rPr/>
        <w:t>Milník 4: ____________________________   Termín: _____________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5. První krok (do 48 hodin)</w:t>
      </w:r>
    </w:p>
    <w:p>
      <w:pPr>
        <w:pStyle w:val="Normal"/>
        <w:rPr/>
      </w:pPr>
      <w:r>
        <w:rPr/>
        <w:t>Co konkrétně uděláte hned po masterclass, aby vás to posunulo k cíli?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_____________________________________________________________________________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Open Sans" w:hAnsi="Open Sans" w:eastAsia="Open Sans" w:cs=""/>
      <w:color w:val="666666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01537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LibreOffice/25.2.5.2$Linux_X86_64 LibreOffice_project/520$Build-2</Application>
  <AppVersion>15.0000</AppVersion>
  <Pages>2</Pages>
  <Words>148</Words>
  <Characters>1182</Characters>
  <CharactersWithSpaces>1315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2025-08-12T16:41:55Z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